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7EB4" w14:textId="77777777" w:rsidR="00E41C80" w:rsidRDefault="00000000" w:rsidP="00E10251">
      <w:pPr>
        <w:pStyle w:val="Heading1"/>
        <w:jc w:val="center"/>
      </w:pPr>
      <w:r>
        <w:t>Payroll Change Form</w:t>
      </w:r>
    </w:p>
    <w:p w14:paraId="36CEA5F8" w14:textId="77777777" w:rsidR="00E41C80" w:rsidRDefault="00000000">
      <w:pPr>
        <w:pStyle w:val="Heading2"/>
      </w:pPr>
      <w:r>
        <w:t>Company Information</w:t>
      </w:r>
    </w:p>
    <w:p w14:paraId="7E80FE1C" w14:textId="474E0576" w:rsidR="00E41C80" w:rsidRDefault="00000000">
      <w:r>
        <w:t>Employee Name: ________________________________Employee ID (if applicable): __________</w:t>
      </w:r>
      <w:r w:rsidR="00E10251">
        <w:t>__________</w:t>
      </w:r>
      <w:r>
        <w:t>_</w:t>
      </w:r>
    </w:p>
    <w:p w14:paraId="0ECA6A18" w14:textId="4DECB12C" w:rsidR="00E41C80" w:rsidRDefault="00000000">
      <w:r>
        <w:t>Depart: ____________________</w:t>
      </w:r>
      <w:r w:rsidR="00E10251">
        <w:t>________</w:t>
      </w:r>
      <w:r>
        <w:t>______________Manager/Supervisor: _____________________________</w:t>
      </w:r>
    </w:p>
    <w:p w14:paraId="0654CC2D" w14:textId="77777777" w:rsidR="00E41C80" w:rsidRDefault="00000000">
      <w:r>
        <w:t>Effective Date of Change: ____ / ____ / ______</w:t>
      </w:r>
    </w:p>
    <w:p w14:paraId="7E298953" w14:textId="77777777" w:rsidR="00E41C80" w:rsidRDefault="00000000">
      <w:pPr>
        <w:pStyle w:val="Heading2"/>
      </w:pPr>
      <w:r>
        <w:t>1. Type of Payroll Change (Select all that apply)</w:t>
      </w:r>
    </w:p>
    <w:p w14:paraId="1A863116" w14:textId="77777777" w:rsidR="00E41C80" w:rsidRDefault="00000000">
      <w:r>
        <w:t>☐ New Hire Setup</w:t>
      </w:r>
    </w:p>
    <w:p w14:paraId="2915DD1B" w14:textId="77777777" w:rsidR="00E41C80" w:rsidRDefault="00000000">
      <w:r>
        <w:t>☐ Pay Rate Change</w:t>
      </w:r>
    </w:p>
    <w:p w14:paraId="46D00C8E" w14:textId="77777777" w:rsidR="00E41C80" w:rsidRDefault="00000000">
      <w:r>
        <w:t>☐ Position / Title Change</w:t>
      </w:r>
    </w:p>
    <w:p w14:paraId="367E82D2" w14:textId="77777777" w:rsidR="00E41C80" w:rsidRDefault="00000000">
      <w:r>
        <w:t>☐ Hours / Schedule Change</w:t>
      </w:r>
    </w:p>
    <w:p w14:paraId="2E6D86F6" w14:textId="77777777" w:rsidR="00E41C80" w:rsidRDefault="00000000">
      <w:r>
        <w:t>☐ Status Change (FT/PT/Casual)</w:t>
      </w:r>
    </w:p>
    <w:p w14:paraId="3ADF4896" w14:textId="77777777" w:rsidR="00E41C80" w:rsidRDefault="00000000">
      <w:r>
        <w:t>☐ Leave of Absence / Return from Leave</w:t>
      </w:r>
    </w:p>
    <w:p w14:paraId="22F06555" w14:textId="77777777" w:rsidR="00E41C80" w:rsidRDefault="00000000">
      <w:r>
        <w:t>☐ Termination</w:t>
      </w:r>
    </w:p>
    <w:p w14:paraId="7B6C2240" w14:textId="77777777" w:rsidR="00E41C80" w:rsidRDefault="00000000">
      <w:r>
        <w:t>☐ Direct Deposit Update</w:t>
      </w:r>
    </w:p>
    <w:p w14:paraId="7E6AF02D" w14:textId="77777777" w:rsidR="00E41C80" w:rsidRDefault="00000000">
      <w:r>
        <w:t>☐ Tax Information Update</w:t>
      </w:r>
    </w:p>
    <w:p w14:paraId="678CE302" w14:textId="02E7E492" w:rsidR="00E41C80" w:rsidRDefault="00000000">
      <w:r>
        <w:t>☐ Other: ___________________________________________</w:t>
      </w:r>
      <w:r w:rsidR="00E10251">
        <w:t>______________________________________________________________</w:t>
      </w:r>
    </w:p>
    <w:p w14:paraId="22EDBCE3" w14:textId="77777777" w:rsidR="00E41C80" w:rsidRDefault="00000000">
      <w:pPr>
        <w:pStyle w:val="Heading2"/>
      </w:pPr>
      <w:r>
        <w:t>2. Details of Change</w:t>
      </w:r>
    </w:p>
    <w:p w14:paraId="15741F4B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A. Pay Rate Change (if applicable)</w:t>
      </w:r>
    </w:p>
    <w:p w14:paraId="35088C31" w14:textId="2004C4DF" w:rsidR="00E41C80" w:rsidRDefault="00000000">
      <w:r>
        <w:t xml:space="preserve">Previous Rate: $________ / </w:t>
      </w:r>
      <w:proofErr w:type="spellStart"/>
      <w:r>
        <w:t>hr</w:t>
      </w:r>
      <w:proofErr w:type="spellEnd"/>
      <w:r>
        <w:t xml:space="preserve"> or salary</w:t>
      </w:r>
      <w:r w:rsidR="00E10251">
        <w:t xml:space="preserve">                                      </w:t>
      </w:r>
      <w:r>
        <w:t>New Rate: $________ / hr or salary</w:t>
      </w:r>
    </w:p>
    <w:p w14:paraId="23F6F152" w14:textId="36925061" w:rsidR="00E41C80" w:rsidRDefault="00000000">
      <w:r>
        <w:t>Reason for Change: __________________________________________</w:t>
      </w:r>
      <w:r w:rsidR="00E10251">
        <w:t>________________________________________________________________________________________________________________________________________________________________________</w:t>
      </w:r>
    </w:p>
    <w:p w14:paraId="53948F22" w14:textId="77777777" w:rsidR="00E41C80" w:rsidRDefault="00000000">
      <w:r>
        <w:t>Effective Date: ____ / ____ / ______</w:t>
      </w:r>
    </w:p>
    <w:p w14:paraId="0543FBF9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B. Position / Title Change</w:t>
      </w:r>
    </w:p>
    <w:p w14:paraId="00856C1D" w14:textId="073046AF" w:rsidR="00E41C80" w:rsidRDefault="00000000">
      <w:r>
        <w:t>Previous Position: ___________________________________</w:t>
      </w:r>
      <w:r w:rsidR="00E10251">
        <w:t xml:space="preserve"> </w:t>
      </w:r>
      <w:r>
        <w:t>New Position: _______________________________</w:t>
      </w:r>
      <w:r w:rsidR="00E10251">
        <w:t>_</w:t>
      </w:r>
    </w:p>
    <w:p w14:paraId="19913B33" w14:textId="10A1530E" w:rsidR="00E41C80" w:rsidRDefault="00000000">
      <w:r>
        <w:lastRenderedPageBreak/>
        <w:t>Reason for Change: ______________________________________</w:t>
      </w:r>
      <w:r w:rsidR="00E10251">
        <w:t>________________________________________________________________________________________________________________________________________________________________________</w:t>
      </w:r>
      <w:r>
        <w:t>____</w:t>
      </w:r>
    </w:p>
    <w:p w14:paraId="7398E2E0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C. Hours / Schedule Change</w:t>
      </w:r>
    </w:p>
    <w:p w14:paraId="4B449E6D" w14:textId="1AE00536" w:rsidR="00E41C80" w:rsidRDefault="00000000">
      <w:r>
        <w:t>Previous Schedule: __________________________________________</w:t>
      </w:r>
      <w:r w:rsidR="00E10251">
        <w:t>_________________________________________</w:t>
      </w:r>
    </w:p>
    <w:p w14:paraId="227EA52C" w14:textId="76F49A82" w:rsidR="00E41C80" w:rsidRDefault="00000000">
      <w:r>
        <w:t>New Schedule: __________________________________________</w:t>
      </w:r>
      <w:r w:rsidR="00E10251">
        <w:t>______________________________________________</w:t>
      </w:r>
    </w:p>
    <w:p w14:paraId="6F936033" w14:textId="37A8FF19" w:rsidR="00E41C80" w:rsidRDefault="00000000">
      <w:r>
        <w:t>Reason for Change: __________________________________________</w:t>
      </w:r>
      <w:r w:rsidR="00E10251">
        <w:t>________________________________________________________________________________________________________________________________________________________________________</w:t>
      </w:r>
    </w:p>
    <w:p w14:paraId="03DE6EDB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D. Employment Status Change</w:t>
      </w:r>
    </w:p>
    <w:p w14:paraId="0DBFEA80" w14:textId="0A3D8B15" w:rsidR="00E41C80" w:rsidRDefault="00000000">
      <w:r>
        <w:t>Previous Status: ☐ FT ☐ PT ☐ Casual</w:t>
      </w:r>
      <w:r w:rsidR="00E10251">
        <w:t xml:space="preserve">.                                        </w:t>
      </w:r>
      <w:r>
        <w:t>New Status: ☐ FT ☐ PT ☐ Casual</w:t>
      </w:r>
    </w:p>
    <w:p w14:paraId="1693D9F0" w14:textId="76ED2EDF" w:rsidR="00E41C80" w:rsidRDefault="00000000">
      <w:r>
        <w:t>Reason for Change: _________________________________________</w:t>
      </w:r>
      <w:r w:rsidR="00E10251">
        <w:t>________________________________________________________________________________________________________________________________________________________________________</w:t>
      </w:r>
      <w:r>
        <w:t>_</w:t>
      </w:r>
    </w:p>
    <w:p w14:paraId="411C90D2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E. Leave of Absence / Return from Leave</w:t>
      </w:r>
    </w:p>
    <w:p w14:paraId="7FECB0CF" w14:textId="5237C8B2" w:rsidR="00E41C80" w:rsidRDefault="00000000">
      <w:r>
        <w:t>Type of Leave: __________________________________________</w:t>
      </w:r>
      <w:r w:rsidR="00E10251">
        <w:t>______________________________________________</w:t>
      </w:r>
    </w:p>
    <w:p w14:paraId="03DA485C" w14:textId="60FFD5C4" w:rsidR="00E41C80" w:rsidRDefault="00000000">
      <w:r>
        <w:t>Start Date: ____ / ____ / ______</w:t>
      </w:r>
      <w:r w:rsidR="00E10251">
        <w:t xml:space="preserve">                                                        </w:t>
      </w:r>
      <w:r>
        <w:t>Expected Return: ____ / ____ / ______</w:t>
      </w:r>
    </w:p>
    <w:p w14:paraId="681695FC" w14:textId="46B922C4" w:rsidR="00E41C80" w:rsidRDefault="00000000">
      <w:r>
        <w:t>Notes: _________________________________________</w:t>
      </w:r>
      <w:r w:rsidR="00E10251">
        <w:t>_________________________________________________________________________________________________________________________________________________________________________</w:t>
      </w:r>
    </w:p>
    <w:p w14:paraId="4584D6F6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F. Termination Details</w:t>
      </w:r>
    </w:p>
    <w:p w14:paraId="30B1CBBE" w14:textId="15CAF54F" w:rsidR="00E41C80" w:rsidRDefault="00000000">
      <w:r>
        <w:t>Termination Date: ____ / ____ / ______</w:t>
      </w:r>
      <w:r w:rsidR="00E10251">
        <w:t xml:space="preserve">                                       </w:t>
      </w:r>
      <w:r>
        <w:t>Last Day Worked: ____ / ____ / ______</w:t>
      </w:r>
    </w:p>
    <w:p w14:paraId="2FE20E0B" w14:textId="0E9CB219" w:rsidR="00E41C80" w:rsidRDefault="00000000">
      <w:r>
        <w:t>Reason for Termination: ______________________________________</w:t>
      </w:r>
      <w:r w:rsidR="00E10251">
        <w:t>____________________________________________________________________________________________________________________________________________________________________________</w:t>
      </w:r>
    </w:p>
    <w:p w14:paraId="0E41838E" w14:textId="77777777" w:rsidR="00E41C80" w:rsidRDefault="00000000">
      <w:r>
        <w:t>Eligible for Rehire? ☐ Yes ☐ No</w:t>
      </w:r>
    </w:p>
    <w:p w14:paraId="0260A3F9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G. Direct Deposit Update</w:t>
      </w:r>
    </w:p>
    <w:p w14:paraId="507F4293" w14:textId="77777777" w:rsidR="00E41C80" w:rsidRDefault="00000000">
      <w:r>
        <w:t>☐ New Banking Information Attached</w:t>
      </w:r>
    </w:p>
    <w:p w14:paraId="3D29E74F" w14:textId="77777777" w:rsidR="00E41C80" w:rsidRDefault="00000000">
      <w:r>
        <w:t>☐ Replace Previous Banking Information</w:t>
      </w:r>
    </w:p>
    <w:p w14:paraId="0B9B8D61" w14:textId="77777777" w:rsidR="00E41C80" w:rsidRDefault="00000000">
      <w:pPr>
        <w:pStyle w:val="Heading2"/>
      </w:pPr>
      <w:r>
        <w:lastRenderedPageBreak/>
        <w:t>3. Approvals</w:t>
      </w:r>
    </w:p>
    <w:p w14:paraId="698B873F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Employee (if applicable)</w:t>
      </w:r>
    </w:p>
    <w:p w14:paraId="28D060E4" w14:textId="04BC4E98" w:rsidR="00E41C80" w:rsidRDefault="00000000">
      <w:r>
        <w:t>Signature: ____________________________________</w:t>
      </w:r>
      <w:r w:rsidR="00E10251">
        <w:t>_______</w:t>
      </w:r>
      <w:r>
        <w:t xml:space="preserve"> </w:t>
      </w:r>
      <w:r w:rsidR="00E10251">
        <w:tab/>
      </w:r>
      <w:r w:rsidR="00E10251">
        <w:tab/>
      </w:r>
      <w:r>
        <w:t>Date: ____ / ____ / ______</w:t>
      </w:r>
    </w:p>
    <w:p w14:paraId="5D21DEF9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Manager/Supervisor</w:t>
      </w:r>
    </w:p>
    <w:p w14:paraId="7773CF9E" w14:textId="5CF50DEA" w:rsidR="00E41C80" w:rsidRDefault="00000000">
      <w:r>
        <w:t>Name: _________________________________________</w:t>
      </w:r>
      <w:r w:rsidR="00E10251">
        <w:t>______</w:t>
      </w:r>
    </w:p>
    <w:p w14:paraId="30F0E672" w14:textId="7F76AC0D" w:rsidR="00E41C80" w:rsidRDefault="00000000">
      <w:r>
        <w:t>Signature: ____________________________________</w:t>
      </w:r>
      <w:r w:rsidR="00E10251">
        <w:t>______</w:t>
      </w:r>
      <w:r>
        <w:t xml:space="preserve"> </w:t>
      </w:r>
      <w:r w:rsidR="00E10251">
        <w:tab/>
      </w:r>
      <w:r w:rsidR="00E10251">
        <w:tab/>
      </w:r>
      <w:r>
        <w:t>Date: ____ / ____ / ______</w:t>
      </w:r>
    </w:p>
    <w:p w14:paraId="24C57B9B" w14:textId="77777777" w:rsidR="00E41C80" w:rsidRPr="00E10251" w:rsidRDefault="00000000">
      <w:pPr>
        <w:pStyle w:val="Heading2"/>
        <w:rPr>
          <w:b w:val="0"/>
          <w:bCs w:val="0"/>
        </w:rPr>
      </w:pPr>
      <w:r w:rsidRPr="00E10251">
        <w:rPr>
          <w:b w:val="0"/>
          <w:bCs w:val="0"/>
        </w:rPr>
        <w:t>HR Department</w:t>
      </w:r>
    </w:p>
    <w:p w14:paraId="40CEC851" w14:textId="34341EA2" w:rsidR="00E41C80" w:rsidRDefault="00000000">
      <w:r>
        <w:t>Received By: __________________________________</w:t>
      </w:r>
      <w:r w:rsidR="00E10251">
        <w:t>_______</w:t>
      </w:r>
      <w:r w:rsidR="00E10251">
        <w:tab/>
      </w:r>
      <w:r>
        <w:t>Processed On: ____ / ____ / ______</w:t>
      </w:r>
    </w:p>
    <w:p w14:paraId="57E79168" w14:textId="3EB8A292" w:rsidR="00E41C80" w:rsidRDefault="00000000">
      <w:r>
        <w:t>System Updated By: _____________________________</w:t>
      </w:r>
      <w:r w:rsidR="00E10251">
        <w:t>____</w:t>
      </w:r>
    </w:p>
    <w:p w14:paraId="69C235A5" w14:textId="77777777" w:rsidR="00E41C80" w:rsidRDefault="00000000">
      <w:pPr>
        <w:pStyle w:val="Heading2"/>
      </w:pPr>
      <w:r>
        <w:t>4. Notes / Additional Instructions</w:t>
      </w:r>
    </w:p>
    <w:p w14:paraId="5A90E63D" w14:textId="451ABC06" w:rsidR="00E41C80" w:rsidRDefault="00000000">
      <w:r>
        <w:t>___________________________________________________________________________</w:t>
      </w:r>
      <w:r w:rsidR="00E10251">
        <w:t>______________________________</w:t>
      </w:r>
    </w:p>
    <w:p w14:paraId="03DD9033" w14:textId="038BF59A" w:rsidR="00E41C80" w:rsidRDefault="00000000">
      <w:r>
        <w:t>___________________________________________________________________________</w:t>
      </w:r>
      <w:r w:rsidR="00E10251">
        <w:t>______________________________</w:t>
      </w:r>
    </w:p>
    <w:p w14:paraId="65F1A66D" w14:textId="236FA205" w:rsidR="00E41C80" w:rsidRDefault="00000000">
      <w:r>
        <w:t>___________________________________________________________________________</w:t>
      </w:r>
      <w:r w:rsidR="00E10251">
        <w:t>______________________________</w:t>
      </w:r>
    </w:p>
    <w:sectPr w:rsidR="00E41C8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DDAC9" w14:textId="77777777" w:rsidR="00792DD7" w:rsidRDefault="00792DD7" w:rsidP="00E10251">
      <w:pPr>
        <w:spacing w:after="0" w:line="240" w:lineRule="auto"/>
      </w:pPr>
      <w:r>
        <w:separator/>
      </w:r>
    </w:p>
  </w:endnote>
  <w:endnote w:type="continuationSeparator" w:id="0">
    <w:p w14:paraId="7EB54CF1" w14:textId="77777777" w:rsidR="00792DD7" w:rsidRDefault="00792DD7" w:rsidP="00E1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E8221" w14:textId="77777777" w:rsidR="00792DD7" w:rsidRDefault="00792DD7" w:rsidP="00E10251">
      <w:pPr>
        <w:spacing w:after="0" w:line="240" w:lineRule="auto"/>
      </w:pPr>
      <w:r>
        <w:separator/>
      </w:r>
    </w:p>
  </w:footnote>
  <w:footnote w:type="continuationSeparator" w:id="0">
    <w:p w14:paraId="3EA33C2E" w14:textId="77777777" w:rsidR="00792DD7" w:rsidRDefault="00792DD7" w:rsidP="00E1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579B7" w14:textId="7D3BFA31" w:rsidR="00E10251" w:rsidRPr="00E10251" w:rsidRDefault="00E10251" w:rsidP="00E10251">
    <w:pPr>
      <w:pStyle w:val="Header"/>
      <w:jc w:val="center"/>
      <w:rPr>
        <w:sz w:val="40"/>
        <w:szCs w:val="40"/>
        <w:lang w:val="en-CA"/>
      </w:rPr>
    </w:pPr>
    <w:r w:rsidRPr="00E10251">
      <w:rPr>
        <w:sz w:val="40"/>
        <w:szCs w:val="40"/>
        <w:highlight w:val="yellow"/>
        <w:lang w:val="en-CA"/>
      </w:rPr>
      <w:t>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0957730">
    <w:abstractNumId w:val="8"/>
  </w:num>
  <w:num w:numId="2" w16cid:durableId="642276657">
    <w:abstractNumId w:val="6"/>
  </w:num>
  <w:num w:numId="3" w16cid:durableId="1406487827">
    <w:abstractNumId w:val="5"/>
  </w:num>
  <w:num w:numId="4" w16cid:durableId="1574008817">
    <w:abstractNumId w:val="4"/>
  </w:num>
  <w:num w:numId="5" w16cid:durableId="1895892768">
    <w:abstractNumId w:val="7"/>
  </w:num>
  <w:num w:numId="6" w16cid:durableId="2028364088">
    <w:abstractNumId w:val="3"/>
  </w:num>
  <w:num w:numId="7" w16cid:durableId="1511525626">
    <w:abstractNumId w:val="2"/>
  </w:num>
  <w:num w:numId="8" w16cid:durableId="1160000727">
    <w:abstractNumId w:val="1"/>
  </w:num>
  <w:num w:numId="9" w16cid:durableId="13332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92DD7"/>
    <w:rsid w:val="00AA1D8D"/>
    <w:rsid w:val="00B47730"/>
    <w:rsid w:val="00CB0664"/>
    <w:rsid w:val="00D701BC"/>
    <w:rsid w:val="00E10251"/>
    <w:rsid w:val="00E41C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6B75D"/>
  <w14:defaultImageDpi w14:val="300"/>
  <w15:docId w15:val="{FD5B5E59-58FD-3F43-80DF-AF2FF3AE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Crystal Coutre</cp:lastModifiedBy>
  <cp:revision>2</cp:revision>
  <dcterms:created xsi:type="dcterms:W3CDTF">2025-11-19T19:36:00Z</dcterms:created>
  <dcterms:modified xsi:type="dcterms:W3CDTF">2025-11-19T19:36:00Z</dcterms:modified>
  <cp:category/>
</cp:coreProperties>
</file>